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当代社会人类学发展=DEVELOPMENT OF CURRENT SOCIAL ANTHROPOLOGY</w:t>
      </w:r>
    </w:p>
    <w:p>
      <w:r>
        <w:rPr>
          <w:rFonts w:ascii="宋体" w:hAnsi="宋体" w:eastAsia="宋体"/>
          <w:sz w:val="24"/>
        </w:rPr>
        <w:t>费孝通主编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当代社会人类学发展=DEVELOPMENT OF CURRENT SOCIAL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本书出售、求购地址：https://www.jiaokey.com/book/detail/13334666.html</w:t>
      </w:r>
    </w:p>
    <w:p>
      <w:r>
        <w:t>更多相关图书推荐：https://www.jiaokey.com</w:t>
      </w:r>
    </w:p>
    <w:p>
      <w:r>
        <w:t>费孝通主编 其他作品：https://www.jiaokey.com/tag/费孝通主编.html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关键词搜索：https://www.jiaokey.com/tag/当代社会人类学发展=DEVELOPMENT OF CURRENT SOCIAL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