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书名：《市场营销学教程  第5版  》学习指导书</w:t>
      </w:r>
    </w:p>
    <w:p>
      <w:r>
        <w:t>作者：吕一林，王俊杰编著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总页数：188</w:t>
      </w:r>
    </w:p>
    <w:p>
      <w:r>
        <w:t>更多请访问教客网: www.jiaokey.com</w:t>
      </w:r>
    </w:p>
    <w:p>
      <w:r>
        <w:t>《市场营销学教程  第5版  》学习指导书 评论地址：https://www.jiaokey.com/book/detail/13334661.html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