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21世纪大学英语应用型视听说教程 评论地址：https://www.jiaokey.com/book/detail/13334598.html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