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第1册  学生用书  第2版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第1册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本书出售、求购地址：https://www.jiaokey.com/book/detail/13334597.html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第1册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