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18  珍藏版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18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本书出售、求购地址：https://www.jiaokey.com/book/detail/13334595.html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18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