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生活英语懒人句  课本不会教你的英语</w:t>
      </w:r>
    </w:p>
    <w:p>
      <w:r>
        <w:rPr>
          <w:rFonts w:ascii="宋体" w:hAnsi="宋体" w:eastAsia="宋体"/>
          <w:sz w:val="24"/>
        </w:rPr>
        <w:t>曾婷郁编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生活英语懒人句  课本不会教你的英语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曾婷郁编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本书出售、求购地址：https://www.jiaokey.com/book/detail/13334590.html</w:t>
      </w:r>
    </w:p>
    <w:p>
      <w:r>
        <w:t>更多相关图书推荐：https://www.jiaokey.com</w:t>
      </w:r>
    </w:p>
    <w:p>
      <w:r>
        <w:t>曾婷郁编 其他作品：https://www.jiaokey.com/tag/曾婷郁编.html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关键词搜索：https://www.jiaokey.com/tag/生活英语懒人句  课本不会教你的英语.html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