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我们不是骄纵的孩子  英汉对照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我们不是骄纵的孩子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本书出售、求购地址：https://www.jiaokey.com/book/detail/13334566.html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关键词搜索：https://www.jiaokey.com/tag/我们不是骄纵的孩子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