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这个时代，个性飞扬  英汉对照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这个时代，个性飞扬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本书出售、求购地址：https://www.jiaokey.com/book/detail/13334564.html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关键词搜索：https://www.jiaokey.com/tag/这个时代，个性飞扬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