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致青春触动心灵的英语美文  将“爱”进行到底  英汉对照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致青春触动心灵的英语美文  将“爱”进行到底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本书出售、求购地址：https://www.jiaokey.com/book/detail/13334563.html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关键词搜索：https://www.jiaokey.com/tag/致青春触动心灵的英语美文  将“爱”进行到底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