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是时候让我们执掌未来  英汉对照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是时候让我们执掌未来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本书出售、求购地址：https://www.jiaokey.com/book/detail/13334562.html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关键词搜索：https://www.jiaokey.com/tag/是时候让我们执掌未来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