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书名：禁书  99%的人不知道的历史真相</w:t>
      </w:r>
    </w:p>
    <w:p>
      <w:r>
        <w:t>作者：白鹿鸣编著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禁书  99%的人不知道的历史真相 评论地址：https://www.jiaokey.com/book/detail/13334549.html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