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书名：麦肯锡教我的写作武器  从逻辑思考到方案写作</w:t>
      </w:r>
    </w:p>
    <w:p>
      <w:r>
        <w:t>作者：（日）高杉尚孝著；郑舜珑译</w:t>
      </w:r>
    </w:p>
    <w:p>
      <w:r>
        <w:t>出版社：北京:北京联合出版公司,2013.08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麦肯锡教我的写作武器  从逻辑思考到方案写作 评论地址：https://www.jiaokey.com/book/detail/13334546.html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