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波谱数据表  有机化合物的结构解析  第4版</w:t>
      </w:r>
    </w:p>
    <w:p>
      <w:r>
        <w:rPr>
          <w:rFonts w:ascii="宋体" w:hAnsi="宋体" w:eastAsia="宋体"/>
          <w:sz w:val="24"/>
        </w:rPr>
        <w:t>（瑞士）普雷士（E.Pretsch）著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波谱数据表  有机化合物的结构解析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（瑞士）普雷士（E.Pretsch）著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本书出售、求购地址：https://www.jiaokey.com/book/detail/13334541.html</w:t>
      </w:r>
    </w:p>
    <w:p>
      <w:r>
        <w:t>更多相关图书推荐：https://www.jiaokey.com</w:t>
      </w:r>
    </w:p>
    <w:p>
      <w:r>
        <w:t>（瑞士）普雷士（E.Pretsch）著 其他作品：https://www.jiaokey.com/tag/（瑞士）普雷士（E.Pretsch）著.html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关键词搜索：https://www.jiaokey.com/tag/波谱数据表  有机化合物的结构解析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