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这个历史挺靠谱：袁腾飞讲中国历史 上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这个历史挺靠谱：袁腾飞讲中国历史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本书出售、求购地址：https://www.jiaokey.com/book/detail/13334538.html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关键词搜索：https://www.jiaokey.com/tag/这个历史挺靠谱：袁腾飞讲中国历史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