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书名：英语趣味阅读</w:t>
      </w:r>
    </w:p>
    <w:p>
      <w:r>
        <w:t>作者：代小艳，赵平，代小华等编著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总页数：333</w:t>
      </w:r>
    </w:p>
    <w:p>
      <w:r>
        <w:t>更多请访问教客网: www.jiaokey.com</w:t>
      </w:r>
    </w:p>
    <w:p>
      <w:r>
        <w:t>英语趣味阅读 评论地址：https://www.jiaokey.com/book/detail/13334523.html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