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中国农村集体建设用地流转收益关系及分配政策研究</w:t>
      </w:r>
    </w:p>
    <w:p>
      <w:r>
        <w:rPr>
          <w:rFonts w:ascii="宋体" w:hAnsi="宋体" w:eastAsia="宋体"/>
          <w:sz w:val="24"/>
        </w:rPr>
        <w:t>王文，洪亚敏，彭文英著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中国农村集体建设用地流转收益关系及分配政策研究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王文，洪亚敏，彭文英著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本书出售、求购地址：https://www.jiaokey.com/book/detail/13334521.html</w:t>
      </w:r>
    </w:p>
    <w:p>
      <w:r>
        <w:t>更多相关图书推荐：https://www.jiaokey.com</w:t>
      </w:r>
    </w:p>
    <w:p>
      <w:r>
        <w:t>王文，洪亚敏，彭文英著 其他作品：https://www.jiaokey.com/tag/王文，洪亚敏，彭文英著.html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关键词搜索：https://www.jiaokey.com/tag/中国农村集体建设用地流转收益关系及分配政策研究.html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