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多层次资本市场法律问题研究=IN THE LEGAL ISSUES OF MULTI-LEVEL CAPITAL MARKET</w:t>
      </w:r>
    </w:p>
    <w:p>
      <w:r>
        <w:rPr>
          <w:rFonts w:ascii="宋体" w:hAnsi="宋体" w:eastAsia="宋体"/>
          <w:sz w:val="24"/>
        </w:rPr>
        <w:t>董安生，何以等著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多层次资本市场法律问题研究=IN THE LEGAL ISSUES OF MULTI-LEVEL CAPITAL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董安生，何以等著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本书出售、求购地址：https://www.jiaokey.com/book/detail/13334517.html</w:t>
      </w:r>
    </w:p>
    <w:p>
      <w:r>
        <w:t>更多相关图书推荐：https://www.jiaokey.com</w:t>
      </w:r>
    </w:p>
    <w:p>
      <w:r>
        <w:t>董安生，何以等著 其他作品：https://www.jiaokey.com/tag/董安生，何以等著.html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关键词搜索：https://www.jiaokey.com/tag/多层次资本市场法律问题研究=IN THE LEGAL ISSUES OF MULTI-LEVEL CAPITAL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