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金融资本绩效与制度安排</w:t>
      </w:r>
    </w:p>
    <w:p>
      <w:r>
        <w:rPr>
          <w:rFonts w:ascii="宋体" w:hAnsi="宋体" w:eastAsia="宋体"/>
          <w:sz w:val="24"/>
        </w:rPr>
        <w:t>李惠彬，张丽娜著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金融资本绩效与制度安排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李惠彬，张丽娜著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本书出售、求购地址：https://www.jiaokey.com/book/detail/13334497.html</w:t>
      </w:r>
    </w:p>
    <w:p>
      <w:r>
        <w:t>更多相关图书推荐：https://www.jiaokey.com</w:t>
      </w:r>
    </w:p>
    <w:p>
      <w:r>
        <w:t>李惠彬，张丽娜著 其他作品：https://www.jiaokey.com/tag/李惠彬，张丽娜著.html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关键词搜索：https://www.jiaokey.com/tag/金融资本绩效与制度安排.html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