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21世纪高等学校经管类会计专业系列规划教材  审计学</w:t>
      </w:r>
    </w:p>
    <w:p>
      <w:r>
        <w:rPr>
          <w:rFonts w:ascii="宋体" w:hAnsi="宋体" w:eastAsia="宋体"/>
          <w:sz w:val="24"/>
        </w:rPr>
        <w:t>汪寿成，肖青玲，石文先主编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21世纪高等学校经管类会计专业系列规划教材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汪寿成，肖青玲，石文先主编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本书出售、求购地址：https://www.jiaokey.com/book/detail/13334494.html</w:t>
      </w:r>
    </w:p>
    <w:p>
      <w:r>
        <w:t>更多相关图书推荐：https://www.jiaokey.com</w:t>
      </w:r>
    </w:p>
    <w:p>
      <w:r>
        <w:t>汪寿成，肖青玲，石文先主编 其他作品：https://www.jiaokey.com/tag/汪寿成，肖青玲，石文先主编.html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关键词搜索：https://www.jiaokey.com/tag/21世纪高等学校经管类会计专业系列规划教材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