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普通高等教育“十一五”国家级规划教材  政治经济学教程  第10版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普通高等教育“十一五”国家级规划教材  政治经济学教程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本书出售、求购地址：https://www.jiaokey.com/book/detail/13334467.html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普通高等教育“十一五”国家级规划教材  政治经济学教程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