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书名：美利坚共和国的衰落</w:t>
      </w:r>
    </w:p>
    <w:p>
      <w:r>
        <w:t>作者：（美）布鲁斯·阿克曼著；田雷译</w:t>
      </w:r>
    </w:p>
    <w:p>
      <w:r>
        <w:t>出版社：北京：中国政法大学出版社</w:t>
      </w:r>
    </w:p>
    <w:p>
      <w:r>
        <w:t>出版日期：2013</w:t>
      </w:r>
    </w:p>
    <w:p>
      <w:r>
        <w:t>总页数：249</w:t>
      </w:r>
    </w:p>
    <w:p>
      <w:r>
        <w:t>更多请访问教客网: www.jiaokey.com</w:t>
      </w:r>
    </w:p>
    <w:p>
      <w:r>
        <w:t>美利坚共和国的衰落 评论地址：https://www.jiaokey.com/book/detail/13334457.html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