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六个 为什么 理论思考与教学探讨</w:t>
      </w:r>
    </w:p>
    <w:p>
      <w:r>
        <w:rPr>
          <w:rFonts w:ascii="宋体" w:hAnsi="宋体" w:eastAsia="宋体"/>
          <w:sz w:val="24"/>
        </w:rPr>
        <w:t>杨河，白雪秋主编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六个 为什么 理论思考与教学探讨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杨河，白雪秋主编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本书出售、求购地址：https://www.jiaokey.com/book/detail/13334454.html</w:t>
      </w:r>
    </w:p>
    <w:p>
      <w:r>
        <w:t>更多相关图书推荐：https://www.jiaokey.com</w:t>
      </w:r>
    </w:p>
    <w:p>
      <w:r>
        <w:t>杨河，白雪秋主编 其他作品：https://www.jiaokey.com/tag/杨河，白雪秋主编.html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关键词搜索：https://www.jiaokey.com/tag/六个 为什么 理论思考与教学探讨.html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