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书名：圣经思想中的自由与诱惑  耶稣在旷野里的第一个试探</w:t>
      </w:r>
    </w:p>
    <w:p>
      <w:r>
        <w:t>作者：王瑜琨著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总页数：265</w:t>
      </w:r>
    </w:p>
    <w:p>
      <w:r>
        <w:t>更多请访问教客网: www.jiaokey.com</w:t>
      </w:r>
    </w:p>
    <w:p>
      <w:r>
        <w:t>圣经思想中的自由与诱惑  耶稣在旷野里的第一个试探 评论地址：https://www.jiaokey.com/book/detail/13334416.html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