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  法律硕士专业学位研究生优秀学位论文集萃</w:t>
      </w:r>
    </w:p>
    <w:p>
      <w:r>
        <w:rPr>
          <w:rFonts w:ascii="宋体" w:hAnsi="宋体" w:eastAsia="宋体"/>
          <w:sz w:val="24"/>
        </w:rPr>
        <w:t>单晓华主编；王旭伟，郝鑫副主编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  法律硕士专业学位研究生优秀学位论文集萃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单晓华主编；王旭伟，郝鑫副主编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本书出售、求购地址：https://www.jiaokey.com/book/detail/13334404.html</w:t>
      </w:r>
    </w:p>
    <w:p>
      <w:r>
        <w:t>更多相关图书推荐：https://www.jiaokey.com</w:t>
      </w:r>
    </w:p>
    <w:p>
      <w:r>
        <w:t>单晓华主编；王旭伟，郝鑫副主编 其他作品：https://www.jiaokey.com/tag/单晓华主编；王旭伟，郝鑫副主编.html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关键词搜索：https://www.jiaokey.com/tag/改革与探索  法律硕士专业学位研究生优秀学位论文集萃.html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