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中美关系中的“中国男孩”  卜励德回忆录</w:t>
      </w:r>
    </w:p>
    <w:p>
      <w:r>
        <w:rPr>
          <w:rFonts w:ascii="宋体" w:hAnsi="宋体" w:eastAsia="宋体"/>
          <w:sz w:val="24"/>
        </w:rPr>
        <w:t>（美）卜励德著；李轶海等译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中美关系中的“中国男孩”  卜励德回忆录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（美）卜励德著；李轶海等译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本书出售、求购地址：https://www.jiaokey.com/book/detail/13334355.html</w:t>
      </w:r>
    </w:p>
    <w:p>
      <w:r>
        <w:t>更多相关图书推荐：https://www.jiaokey.com</w:t>
      </w:r>
    </w:p>
    <w:p>
      <w:r>
        <w:t>（美）卜励德著；李轶海等译 其他作品：https://www.jiaokey.com/tag/（美）卜励德著；李轶海等译.html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关键词搜索：https://www.jiaokey.com/tag/中美关系中的“中国男孩”  卜励德回忆录.html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