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柔软的一团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柔软的一团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本书出售、求购地址：https://www.jiaokey.com/book/detail/13334300.html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关键词搜索：https://www.jiaokey.com/tag/柔软的一团.html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