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欧洲，缓行慢走  2.4m/h，一个人的慢自由</w:t>
      </w:r>
    </w:p>
    <w:p>
      <w:r>
        <w:rPr>
          <w:rFonts w:ascii="宋体" w:hAnsi="宋体" w:eastAsia="宋体"/>
          <w:sz w:val="24"/>
        </w:rPr>
        <w:t>（澳）肯·哈利（KenHaley）著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欧洲，缓行慢走  2.4m/h，一个人的慢自由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（澳）肯·哈利（KenHaley）著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本书出售、求购地址：https://www.jiaokey.com/book/detail/13334296.html</w:t>
      </w:r>
    </w:p>
    <w:p>
      <w:r>
        <w:t>更多相关图书推荐：https://www.jiaokey.com</w:t>
      </w:r>
    </w:p>
    <w:p>
      <w:r>
        <w:t>（澳）肯·哈利（KenHaley）著 其他作品：https://www.jiaokey.com/tag/（澳）肯·哈利（KenHaley）著.html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关键词搜索：https://www.jiaokey.com/tag/欧洲，缓行慢走  2.4m/h，一个人的慢自由.html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