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赠我一段逆流路</w:t>
      </w:r>
    </w:p>
    <w:p>
      <w:r>
        <w:rPr>
          <w:rFonts w:ascii="宋体" w:hAnsi="宋体" w:eastAsia="宋体"/>
          <w:sz w:val="24"/>
        </w:rPr>
        <w:t>李钊平主编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赠我一段逆流路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本书出售、求购地址：https://www.jiaokey.com/book/detail/13334287.html</w:t>
      </w:r>
    </w:p>
    <w:p>
      <w:r>
        <w:t>更多相关图书推荐：https://www.jiaokey.com</w:t>
      </w:r>
    </w:p>
    <w:p>
      <w:r>
        <w:t>李钊平主编 其他作品：https://www.jiaokey.com/tag/李钊平主编.html</w:t>
      </w:r>
    </w:p>
    <w:p>
      <w:r>
        <w:t>北京:中国青年出版社,2013.07 出版图书：https://www.jiaokey.com/tag/北京:中国青年出版社,2013.07.html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