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生命在秋风落叶里飘摇  徐志摩人生感悟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8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4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8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生命在秋风落叶里飘摇  徐志摩人生感悟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本书出售、求购地址：https://www.jiaokey.com/book/detail/13334272.html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