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曼昆《宏观经济学》名校考研真题详解</w:t>
      </w:r>
    </w:p>
    <w:p>
      <w:r>
        <w:rPr>
          <w:rFonts w:ascii="宋体" w:hAnsi="宋体" w:eastAsia="宋体"/>
          <w:sz w:val="24"/>
        </w:rPr>
        <w:t>翔高教育教育学教学研究中心编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曼昆《宏观经济学》名校考研真题详解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翔高教育教育学教学研究中心编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本书出售、求购地址：https://www.jiaokey.com/book/detail/13334247.html</w:t>
      </w:r>
    </w:p>
    <w:p>
      <w:r>
        <w:t>更多相关图书推荐：https://www.jiaokey.com</w:t>
      </w:r>
    </w:p>
    <w:p>
      <w:r>
        <w:t>翔高教育教育学教学研究中心编 其他作品：https://www.jiaokey.com/tag/翔高教育教育学教学研究中心编.html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关键词搜索：https://www.jiaokey.com/tag/曼昆《宏观经济学》名校考研真题详解.html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