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书名：文都教育  备考计算机专业研究生考试通用教材  2014全国硕士研究生入学统考计算机学科专业基础综合辅导讲义</w:t>
      </w:r>
    </w:p>
    <w:p>
      <w:r>
        <w:t>作者：宋雨姗，文都考研命题研究中心编</w:t>
      </w:r>
    </w:p>
    <w:p>
      <w:r>
        <w:t>出版社：</w:t>
      </w:r>
    </w:p>
    <w:p>
      <w:r>
        <w:t>出版日期：2013.04</w:t>
      </w:r>
    </w:p>
    <w:p>
      <w:r>
        <w:t>总页数：450</w:t>
      </w:r>
    </w:p>
    <w:p>
      <w:r>
        <w:t>更多请访问教客网: www.jiaokey.com</w:t>
      </w:r>
    </w:p>
    <w:p>
      <w:r>
        <w:t>文都教育  备考计算机专业研究生考试通用教材  2014全国硕士研究生入学统考计算机学科专业基础综合辅导讲义 评论地址：https://www.jiaokey.com/book/detail/13334231.html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