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IT精英职场英语e-mail</w:t>
      </w:r>
    </w:p>
    <w:p>
      <w:r>
        <w:rPr>
          <w:rFonts w:ascii="宋体" w:hAnsi="宋体" w:eastAsia="宋体"/>
          <w:sz w:val="24"/>
        </w:rPr>
        <w:t>司炳月，（加）Marion Wyse主编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IT精英职场英语e-mail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司炳月，（加）Marion Wyse主编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本书出售、求购地址：https://www.jiaokey.com/book/detail/13334225.html</w:t>
      </w:r>
    </w:p>
    <w:p>
      <w:r>
        <w:t>更多相关图书推荐：https://www.jiaokey.com</w:t>
      </w:r>
    </w:p>
    <w:p>
      <w:r>
        <w:t>司炳月，（加）Marion Wyse主编 其他作品：https://www.jiaokey.com/tag/司炳月，（加）Marion Wyse主编.html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关键词搜索：https://www.jiaokey.com/tag/IT精英职场英语e-mail.html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