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中外精英企业家给员工的85堂神秘内部课</w:t>
      </w:r>
    </w:p>
    <w:p>
      <w:r>
        <w:rPr>
          <w:rFonts w:ascii="宋体" w:hAnsi="宋体" w:eastAsia="宋体"/>
          <w:sz w:val="24"/>
        </w:rPr>
        <w:t>钟瑾瑜著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中外精英企业家给员工的85堂神秘内部课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钟瑾瑜著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本书出售、求购地址：https://www.jiaokey.com/book/detail/13334201.html</w:t>
      </w:r>
    </w:p>
    <w:p>
      <w:r>
        <w:t>更多相关图书推荐：https://www.jiaokey.com</w:t>
      </w:r>
    </w:p>
    <w:p>
      <w:r>
        <w:t>钟瑾瑜著 其他作品：https://www.jiaokey.com/tag/钟瑾瑜著.html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关键词搜索：https://www.jiaokey.com/tag/中外精英企业家给员工的85堂神秘内部课.html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