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书名：改变世界的100天</w:t>
      </w:r>
    </w:p>
    <w:p>
      <w:r>
        <w:t>作者：格木编著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改变世界的100天 评论地址：https://www.jiaokey.com/book/detail/13334197.html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