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国际技术与服务贸易  第2版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国际技术与服务贸易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本书出售、求购地址：https://www.jiaokey.com/book/detail/13334189.html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关键词搜索：https://www.jiaokey.com/tag/国际技术与服务贸易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