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2014年法律硕士  法学  联考大纲要点解析及应试策略</w:t>
      </w:r>
    </w:p>
    <w:p>
      <w:r>
        <w:rPr>
          <w:rFonts w:ascii="宋体" w:hAnsi="宋体" w:eastAsia="宋体"/>
          <w:sz w:val="24"/>
        </w:rPr>
        <w:t>白文桥著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2014年法律硕士  法学  联考大纲要点解析及应试策略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本书出售、求购地址：https://www.jiaokey.com/book/detail/13334174.html</w:t>
      </w:r>
    </w:p>
    <w:p>
      <w:r>
        <w:t>更多相关图书推荐：https://www.jiaokey.com</w:t>
      </w:r>
    </w:p>
    <w:p>
      <w:r>
        <w:t>白文桥著 其他作品：https://www.jiaokey.com/tag/白文桥著.html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关键词搜索：https://www.jiaokey.com/tag/2014年法律硕士  法学  联考大纲要点解析及应试策略.html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