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2013考研思想政治理论形势与政策以及当代世界经济与政治理论热点剖析及考试分析  新大纲最新版</w:t>
      </w:r>
    </w:p>
    <w:p>
      <w:r>
        <w:rPr>
          <w:rFonts w:ascii="宋体" w:hAnsi="宋体" w:eastAsia="宋体"/>
          <w:sz w:val="24"/>
        </w:rPr>
        <w:t>祁非主编；韩晓青，张明霞副主编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2013考研思想政治理论形势与政策以及当代世界经济与政治理论热点剖析及考试分析  新大纲最新版</w:t>
            </w:r>
          </w:p>
        </w:tc>
      </w:tr>
      <w:tr>
        <w:tc>
          <w:tcPr>
            <w:tcW w:type="dxa" w:w="4320"/>
          </w:tcPr>
          <w:p>
            <w:r>
              <w:t>作者</w:t>
            </w:r>
          </w:p>
        </w:tc>
        <w:tc>
          <w:tcPr>
            <w:tcW w:type="dxa" w:w="4320"/>
          </w:tcPr>
          <w:p>
            <w:r>
              <w:t>祁非主编；韩晓青，张明霞副主编</w:t>
            </w:r>
          </w:p>
        </w:tc>
      </w:tr>
      <w:tr>
        <w:tc>
          <w:tcPr>
            <w:tcW w:type="dxa" w:w="4320"/>
          </w:tcPr>
          <w:p>
            <w:r>
              <w:t>出版社</w:t>
            </w:r>
          </w:p>
        </w:tc>
        <w:tc>
          <w:tcPr>
            <w:tcW w:type="dxa" w:w="4320"/>
          </w:tcPr>
          <w:p>
            <w:r>
              <w:t>北京：北京航空航天大学出版社</w:t>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t>176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本书出售、求购地址：https://www.jiaokey.com/book/detail/13334162.html</w:t>
      </w:r>
    </w:p>
    <w:p>
      <w:r>
        <w:t>更多相关图书推荐：https://www.jiaokey.com</w:t>
      </w:r>
    </w:p>
    <w:p>
      <w:r>
        <w:t>祁非主编；韩晓青，张明霞副主编 其他作品：https://www.jiaokey.com/tag/祁非主编；韩晓青，张明霞副主编.html</w:t>
      </w:r>
    </w:p>
    <w:p>
      <w:r>
        <w:t>北京：北京航空航天大学出版社 出版图书：https://www.jiaokey.com/tag/北京：北京航空航天大学出版社.html</w:t>
      </w:r>
    </w:p>
    <w:p>
      <w:r>
        <w:t>关键词搜索：https://www.jiaokey.com/tag/2013考研思想政治理论形势与政策以及当代世界经济与政治理论热点剖析及考试分析  新大纲最新版.html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