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书名：弘一现全集  02  书信</w:t>
      </w:r>
    </w:p>
    <w:p>
      <w:r>
        <w:t>作者：李叔同著</w:t>
      </w:r>
    </w:p>
    <w:p>
      <w:r>
        <w:t>出版社：北京:新世界出版社,2013.03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弘一现全集  02  书信 评论地址：https://www.jiaokey.com/book/detail/13334158.html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