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书名：陈应龙针灸医案</w:t>
      </w:r>
    </w:p>
    <w:p>
      <w:r>
        <w:t>作者：陈应龙著；施能云，陈耀中，谢立新，陈耀南，郭玉燕整理者</w:t>
      </w:r>
    </w:p>
    <w:p>
      <w:r>
        <w:t>出版社：</w:t>
      </w:r>
    </w:p>
    <w:p>
      <w:r>
        <w:t>出版日期：1983.12</w:t>
      </w:r>
    </w:p>
    <w:p>
      <w:r>
        <w:t>总页数：89</w:t>
      </w:r>
    </w:p>
    <w:p>
      <w:r>
        <w:t>更多请访问教客网: www.jiaokey.com</w:t>
      </w:r>
    </w:p>
    <w:p>
      <w:r>
        <w:t>陈应龙针灸医案 评论地址：https://www.jiaokey.com/book/detail/13334144.html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