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内科医师处方手册</w:t>
      </w:r>
    </w:p>
    <w:p>
      <w:r>
        <w:rPr>
          <w:rFonts w:ascii="宋体" w:hAnsi="宋体" w:eastAsia="宋体"/>
          <w:sz w:val="24"/>
        </w:rPr>
        <w:t>彭佑铭，刘虹主编；李向平，霍继荣，申建凯，吴尚浩副主编；尹文清，王向阳，王海琴，龙利民，孔祥龙等编委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彭佑铭，刘虹主编；李向平，霍继荣，申建凯，吴尚浩副主编；尹文清，王向阳，王海琴，龙利民，孔祥龙等编委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本书出售、求购地址：https://www.jiaokey.com/book/detail/13334133.html</w:t>
      </w:r>
    </w:p>
    <w:p>
      <w:r>
        <w:t>更多相关图书推荐：https://www.jiaokey.com</w:t>
      </w:r>
    </w:p>
    <w:p>
      <w:r>
        <w:t>彭佑铭，刘虹主编；李向平，霍继荣，申建凯，吴尚浩副主编；尹文清，王向阳，王海琴，龙利民，孔祥龙等编委 其他作品：https://www.jiaokey.com/tag/彭佑铭，刘虹主编；李向平，霍继荣，申建凯，吴尚浩副主编；尹文清，王向阳，王海琴，龙利民，孔祥龙等编委.html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关键词搜索：https://www.jiaokey.com/tag/内科医师处方手册.html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