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书名：模式生物毒理学  基于对秀丽线虫研究的总结和思考</w:t>
      </w:r>
    </w:p>
    <w:p>
      <w:r>
        <w:t>作者：王大勇著</w:t>
      </w:r>
    </w:p>
    <w:p>
      <w:r>
        <w:t>出版社：南京：东南大学出版社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模式生物毒理学  基于对秀丽线虫研究的总结和思考 评论地址：https://www.jiaokey.com/book/detail/13334132.html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