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书名：岭南卫生方</w:t>
      </w:r>
    </w:p>
    <w:p>
      <w:r>
        <w:t>作者：（元）释继洪辑</w:t>
      </w:r>
    </w:p>
    <w:p>
      <w:r>
        <w:t>出版社：广州:广东科技出版社,2012.11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岭南卫生方 评论地址：https://www.jiaokey.com/book/detail/13334126.html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