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书名：图说冠心病</w:t>
      </w:r>
    </w:p>
    <w:p>
      <w:r>
        <w:t>作者：孙虹总主编；王曙红，李映兰副总主编；赵丽群，余国龙主编；贺艳副主编；赵丽群，余国龙，贺艳编者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总页数：98</w:t>
      </w:r>
    </w:p>
    <w:p>
      <w:r>
        <w:t>更多请访问教客网: www.jiaokey.com</w:t>
      </w:r>
    </w:p>
    <w:p>
      <w:r>
        <w:t>图说冠心病 评论地址：https://www.jiaokey.com/book/detail/13334113.html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