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继发性脂代谢紊乱血浆脂蛋白电泳图谱分析</w:t>
      </w:r>
    </w:p>
    <w:p>
      <w:r>
        <w:rPr>
          <w:rFonts w:ascii="宋体" w:hAnsi="宋体" w:eastAsia="宋体"/>
          <w:sz w:val="24"/>
        </w:rPr>
        <w:t>刘松梅，彭永祥，周新主编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继发性脂代谢紊乱血浆脂蛋白电泳图谱分析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刘松梅，彭永祥，周新主编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本书出售、求购地址：https://www.jiaokey.com/book/detail/13334110.html</w:t>
      </w:r>
    </w:p>
    <w:p>
      <w:r>
        <w:t>更多相关图书推荐：https://www.jiaokey.com</w:t>
      </w:r>
    </w:p>
    <w:p>
      <w:r>
        <w:t>刘松梅，彭永祥，周新主编 其他作品：https://www.jiaokey.com/tag/刘松梅，彭永祥，周新主编.html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关键词搜索：https://www.jiaokey.com/tag/继发性脂代谢紊乱血浆脂蛋白电泳图谱分析.html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