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大学生应急救护读本</w:t>
      </w:r>
    </w:p>
    <w:p>
      <w:r>
        <w:rPr>
          <w:rFonts w:ascii="宋体" w:hAnsi="宋体" w:eastAsia="宋体"/>
          <w:sz w:val="24"/>
        </w:rPr>
        <w:t>童开妙主编；陈峰儿，谢骏副主编；王国文，杨秀珍，郑慧敏，郑瑞富等参编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大学生应急救护读本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童开妙主编；陈峰儿，谢骏副主编；王国文，杨秀珍，郑慧敏，郑瑞富等参编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本书出售、求购地址：https://www.jiaokey.com/book/detail/13334086.html</w:t>
      </w:r>
    </w:p>
    <w:p>
      <w:r>
        <w:t>更多相关图书推荐：https://www.jiaokey.com</w:t>
      </w:r>
    </w:p>
    <w:p>
      <w:r>
        <w:t>童开妙主编；陈峰儿，谢骏副主编；王国文，杨秀珍，郑慧敏，郑瑞富等参编 其他作品：https://www.jiaokey.com/tag/童开妙主编；陈峰儿，谢骏副主编；王国文，杨秀珍，郑慧敏，郑瑞富等参编.html</w:t>
      </w:r>
    </w:p>
    <w:p>
      <w:r>
        <w:t>机械工业出版社；科学技术文献出版社 出版图书：https://www.jiaokey.com/tag/机械工业出版社；科学技术文献出版社.html</w:t>
      </w:r>
    </w:p>
    <w:p>
      <w:r>
        <w:t>关键词搜索：https://www.jiaokey.com/tag/大学生应急救护读本.html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