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明智行动的艺术  你最好让别人去犯的52个行为错误</w:t>
      </w:r>
    </w:p>
    <w:p>
      <w:r>
        <w:rPr>
          <w:rFonts w:ascii="宋体" w:hAnsi="宋体" w:eastAsia="宋体"/>
          <w:sz w:val="24"/>
        </w:rPr>
        <w:t>（德）罗尔夫·多贝里著；刘菲菲译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明智行动的艺术  你最好让别人去犯的52个行为错误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（德）罗尔夫·多贝里著；刘菲菲译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本书出售、求购地址：https://www.jiaokey.com/book/detail/13334029.html</w:t>
      </w:r>
    </w:p>
    <w:p>
      <w:r>
        <w:t>更多相关图书推荐：https://www.jiaokey.com</w:t>
      </w:r>
    </w:p>
    <w:p>
      <w:r>
        <w:t>（德）罗尔夫·多贝里著；刘菲菲译 其他作品：https://www.jiaokey.com/tag/（德）罗尔夫·多贝里著；刘菲菲译.html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关键词搜索：https://www.jiaokey.com/tag/明智行动的艺术  你最好让别人去犯的52个行为错误.html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