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书名：30+你要当怨妇还是女王</w:t>
      </w:r>
    </w:p>
    <w:p>
      <w:r>
        <w:t>作者：江静姝著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30+你要当怨妇还是女王 评论地址：https://www.jiaokey.com/book/detail/13334026.html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