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书名：针灸名家教你用穴位</w:t>
      </w:r>
    </w:p>
    <w:p>
      <w:r>
        <w:t>作者:王启才著</w:t>
      </w:r>
    </w:p>
    <w:p>
      <w:r>
        <w:t>出版社:长春：吉林科学技术出版社</w:t>
      </w:r>
    </w:p>
    <w:p>
      <w:r>
        <w:t>出版日期：2013.06</w:t>
      </w:r>
    </w:p>
    <w:p>
      <w:r>
        <w:t>总页数：228</w:t>
      </w:r>
    </w:p>
    <w:p>
      <w:r>
        <w:t>更多请访问教客网:www.jiaokey.com</w:t>
      </w:r>
    </w:p>
    <w:p>
      <w:r>
        <w:t>针灸名家教你用穴位评论地址：https://www.jiaokey.com/book/detail/13334024.html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