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病不仅仅是吃出来的  两仪养生法告诉你食疗背后的秘密</w:t>
      </w:r>
    </w:p>
    <w:p>
      <w:r>
        <w:rPr>
          <w:rFonts w:ascii="宋体" w:hAnsi="宋体" w:eastAsia="宋体"/>
          <w:sz w:val="24"/>
        </w:rPr>
        <w:t>紫金葫芦著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病不仅仅是吃出来的  两仪养生法告诉你食疗背后的秘密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紫金葫芦著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本书出售、求购地址：https://www.jiaokey.com/book/detail/13334022.html</w:t>
      </w:r>
    </w:p>
    <w:p>
      <w:r>
        <w:t>更多相关图书推荐：https://www.jiaokey.com</w:t>
      </w:r>
    </w:p>
    <w:p>
      <w:r>
        <w:t>紫金葫芦著 其他作品：https://www.jiaokey.com/tag/紫金葫芦著.html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关键词搜索：https://www.jiaokey.com/tag/病不仅仅是吃出来的  两仪养生法告诉你食疗背后的秘密.html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