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书名：最新应用文手册  最新最精本</w:t>
      </w:r>
    </w:p>
    <w:p>
      <w:r>
        <w:t>作者：王夐编著</w:t>
      </w:r>
    </w:p>
    <w:p>
      <w:r>
        <w:t>出版社：上海杂志公司,1946.11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最新应用文手册  最新最精本 评论地址：https://www.jiaokey.com/book/detail/13333972.html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